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Sans CJK JP" w:hAnsi="Noto Sans CJK JP" w:eastAsia="Noto Sans CJK JP"/>
          <w:b/>
          <w:sz w:val="36"/>
        </w:rPr>
        <w:t>履歴書テンプレート</w:t>
      </w:r>
    </w:p>
    <w:p>
      <w:pPr>
        <w:jc w:val="center"/>
      </w:pPr>
      <w:r>
        <w:rPr>
          <w:rFonts w:ascii="Noto Sans CJK JP" w:hAnsi="Noto Sans CJK JP" w:eastAsia="Noto Sans CJK JP"/>
          <w:color w:val="6B7280"/>
          <w:sz w:val="18"/>
        </w:rPr>
        <w:t>Wordで編集できます。会社指定フォーマットがある場合はそちらを優先してください。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1701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9FAFB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作成日</w:t>
            </w:r>
          </w:p>
        </w:tc>
        <w:tc>
          <w:tcPr>
            <w:tcW w:type="dxa" w:w="2721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  <w:t xml:space="preserve">　　　年　　　月　　　日</w:t>
            </w:r>
          </w:p>
        </w:tc>
        <w:tc>
          <w:tcPr>
            <w:tcW w:type="dxa" w:w="141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9FAFB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応募先</w:t>
            </w:r>
          </w:p>
        </w:tc>
        <w:tc>
          <w:tcPr>
            <w:tcW w:type="dxa" w:w="453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086"/>
        <w:gridCol w:w="2086"/>
        <w:gridCol w:w="2086"/>
        <w:gridCol w:w="2086"/>
        <w:gridCol w:w="2086"/>
      </w:tblGrid>
      <w:tr>
        <w:trPr>
          <w:trHeight w:hRule="atLeast" w:val="454"/>
        </w:trPr>
        <w:tc>
          <w:tcPr>
            <w:tcW w:type="dxa" w:w="208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3F4F6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ふりがな</w:t>
            </w:r>
          </w:p>
        </w:tc>
        <w:tc>
          <w:tcPr>
            <w:tcW w:type="dxa" w:w="6258"/>
            <w:gridSpan w:val="3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086"/>
            <w:vMerge w:val="restart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9FAFB"/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color w:val="6B7280"/>
                <w:sz w:val="16"/>
              </w:rPr>
              <w:t>写真貼付欄</w:t>
              <w:br/>
              <w:t>縦4cm × 横3cm</w:t>
              <w:br/>
              <w:t>※必要な場合</w:t>
            </w:r>
          </w:p>
        </w:tc>
      </w:tr>
      <w:tr>
        <w:trPr>
          <w:trHeight w:hRule="atLeast" w:val="454"/>
        </w:trPr>
        <w:tc>
          <w:tcPr>
            <w:tcW w:type="dxa" w:w="208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3F4F6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氏名</w:t>
            </w:r>
          </w:p>
        </w:tc>
        <w:tc>
          <w:tcPr>
            <w:tcW w:type="dxa" w:w="6258"/>
            <w:gridSpan w:val="3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086"/>
            <w:vMerge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</w:tcPr>
          <w:p/>
        </w:tc>
      </w:tr>
      <w:tr>
        <w:trPr>
          <w:trHeight w:hRule="atLeast" w:val="454"/>
        </w:trPr>
        <w:tc>
          <w:tcPr>
            <w:tcW w:type="dxa" w:w="208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3F4F6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生年月日</w:t>
            </w:r>
          </w:p>
        </w:tc>
        <w:tc>
          <w:tcPr>
            <w:tcW w:type="dxa" w:w="208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  <w:t xml:space="preserve">　　　年　　　月　　　日生</w:t>
            </w:r>
          </w:p>
        </w:tc>
        <w:tc>
          <w:tcPr>
            <w:tcW w:type="dxa" w:w="208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3F4F6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年齢</w:t>
            </w:r>
          </w:p>
        </w:tc>
        <w:tc>
          <w:tcPr>
            <w:tcW w:type="dxa" w:w="208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  <w:t xml:space="preserve">　　　歳</w:t>
            </w:r>
          </w:p>
        </w:tc>
        <w:tc>
          <w:tcPr>
            <w:tcW w:type="dxa" w:w="2086"/>
            <w:vMerge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</w:tcPr>
          <w:p/>
        </w:tc>
      </w:tr>
      <w:tr>
        <w:trPr>
          <w:trHeight w:hRule="atLeast" w:val="454"/>
        </w:trPr>
        <w:tc>
          <w:tcPr>
            <w:tcW w:type="dxa" w:w="208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3F4F6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電話番号</w:t>
            </w:r>
          </w:p>
        </w:tc>
        <w:tc>
          <w:tcPr>
            <w:tcW w:type="dxa" w:w="208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08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3F4F6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メール</w:t>
            </w:r>
          </w:p>
        </w:tc>
        <w:tc>
          <w:tcPr>
            <w:tcW w:type="dxa" w:w="208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086"/>
            <w:vMerge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</w:tcPr>
          <w:p/>
        </w:tc>
      </w:tr>
      <w:tr>
        <w:trPr>
          <w:trHeight w:hRule="atLeast" w:val="454"/>
        </w:trPr>
        <w:tc>
          <w:tcPr>
            <w:tcW w:type="dxa" w:w="208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3F4F6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現住所</w:t>
            </w:r>
          </w:p>
        </w:tc>
        <w:tc>
          <w:tcPr>
            <w:tcW w:type="dxa" w:w="8344"/>
            <w:gridSpan w:val="4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  <w:t>〒</w:t>
            </w:r>
          </w:p>
        </w:tc>
      </w:tr>
      <w:tr>
        <w:trPr>
          <w:trHeight w:hRule="atLeast" w:val="454"/>
        </w:trPr>
        <w:tc>
          <w:tcPr>
            <w:tcW w:type="dxa" w:w="208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3F4F6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連絡先</w:t>
            </w:r>
          </w:p>
        </w:tc>
        <w:tc>
          <w:tcPr>
            <w:tcW w:type="dxa" w:w="8344"/>
            <w:gridSpan w:val="4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  <w:t>※現住所以外に連絡を希望する場合のみ記入</w:t>
            </w:r>
          </w:p>
        </w:tc>
      </w:tr>
      <w:tr>
        <w:trPr>
          <w:trHeight w:hRule="atLeast" w:val="454"/>
        </w:trPr>
        <w:tc>
          <w:tcPr>
            <w:tcW w:type="dxa" w:w="208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3F4F6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応募職種</w:t>
            </w:r>
          </w:p>
        </w:tc>
        <w:tc>
          <w:tcPr>
            <w:tcW w:type="dxa" w:w="8344"/>
            <w:gridSpan w:val="4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</w:tbl>
    <w:p/>
    <w:p>
      <w:r>
        <w:rPr>
          <w:b/>
        </w:rPr>
        <w:t>学歴・職歴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77"/>
        <w:gridCol w:w="3477"/>
        <w:gridCol w:w="3477"/>
      </w:tblGrid>
      <w:t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E5E7EB"/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年</w:t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E5E7EB"/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月</w:t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E5E7EB"/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内容</w:t>
            </w:r>
          </w:p>
        </w:tc>
      </w:tr>
      <w:tr>
        <w:trPr>
          <w:trHeight w:val="329" w:hRule="atLeast"/>
        </w:trP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329" w:hRule="atLeast"/>
        </w:trP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329" w:hRule="atLeast"/>
        </w:trP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329" w:hRule="atLeast"/>
        </w:trP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329" w:hRule="atLeast"/>
        </w:trP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329" w:hRule="atLeast"/>
        </w:trP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329" w:hRule="atLeast"/>
        </w:trP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329" w:hRule="atLeast"/>
        </w:trP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329" w:hRule="atLeast"/>
        </w:trP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329" w:hRule="atLeast"/>
        </w:trP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329" w:hRule="atLeast"/>
        </w:trP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329" w:hRule="atLeast"/>
        </w:trP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329" w:hRule="atLeast"/>
        </w:trP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329" w:hRule="atLeast"/>
        </w:trP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329" w:hRule="atLeast"/>
        </w:trP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</w:tbl>
    <w:p>
      <w:pPr>
        <w:jc w:val="center"/>
      </w:pPr>
      <w:r>
        <w:rPr>
          <w:rFonts w:ascii="Noto Sans CJK JP" w:hAnsi="Noto Sans CJK JP" w:eastAsia="Noto Sans CJK JP"/>
          <w:b/>
          <w:sz w:val="36"/>
        </w:rPr>
        <w:t>履歴書テンプレート（つづき）</w:t>
      </w:r>
    </w:p>
    <w:p>
      <w:r>
        <w:rPr>
          <w:b/>
        </w:rPr>
        <w:t>資格・免許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77"/>
        <w:gridCol w:w="3477"/>
        <w:gridCol w:w="3477"/>
      </w:tblGrid>
      <w:t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E5E7EB"/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年</w:t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E5E7EB"/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月</w:t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E5E7EB"/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資格・免許名</w:t>
            </w:r>
          </w:p>
        </w:tc>
      </w:tr>
      <w:tr>
        <w:trPr>
          <w:trHeight w:val="369" w:hRule="atLeast"/>
        </w:trP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369" w:hRule="atLeast"/>
        </w:trP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369" w:hRule="atLeast"/>
        </w:trP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369" w:hRule="atLeast"/>
        </w:trP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369" w:hRule="atLeast"/>
        </w:trP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369" w:hRule="atLeast"/>
        </w:trP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369" w:hRule="atLeast"/>
        </w:trPr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3477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</w:tbl>
    <w:p/>
    <w:p>
      <w:r>
        <w:rPr>
          <w:b/>
        </w:rPr>
        <w:t>志望動機・自己PR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432"/>
      </w:tblGrid>
      <w:tr>
        <w:trPr>
          <w:trHeight w:val="2551" w:hRule="atLeast"/>
        </w:trPr>
        <w:tc>
          <w:tcPr>
            <w:tcW w:type="dxa" w:w="10432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9CA3AF"/>
                <w:sz w:val="16"/>
              </w:rPr>
              <w:t>応募先に合わせて、経験・強み・志望理由を具体的に記入してください。</w:t>
            </w:r>
          </w:p>
        </w:tc>
      </w:tr>
    </w:tbl>
    <w:p/>
    <w:p>
      <w:r>
        <w:rPr>
          <w:b/>
        </w:rPr>
        <w:t>本人希望欄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432"/>
      </w:tblGrid>
      <w:tr>
        <w:trPr>
          <w:trHeight w:val="1701" w:hRule="atLeast"/>
        </w:trPr>
        <w:tc>
          <w:tcPr>
            <w:tcW w:type="dxa" w:w="10432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9CA3AF"/>
                <w:sz w:val="16"/>
              </w:rPr>
              <w:t>勤務条件・勤務地・入社可能時期など、企業へ伝える必要がある内容を記入してください。特にない場合は「貴社規定に従います。」など。</w:t>
            </w:r>
          </w:p>
        </w:tc>
      </w:tr>
    </w:tbl>
    <w:p/>
    <w:p>
      <w:r>
        <w:rPr>
          <w:b/>
        </w:rPr>
        <w:t>通勤・扶養など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3F4F6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通勤時間</w:t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  <w:t>約　　　時間　　　分</w:t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3F4F6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扶養家族</w:t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  <w:t xml:space="preserve">　　　人</w:t>
            </w:r>
          </w:p>
        </w:tc>
      </w:tr>
      <w:tr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3F4F6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配偶者</w:t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  <w:t>有 ・ 無</w:t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3F4F6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配偶者の扶養義務</w:t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  <w:t>有 ・ 無</w:t>
            </w:r>
          </w:p>
        </w:tc>
      </w:tr>
    </w:tbl>
    <w:p>
      <w:r>
        <w:rPr>
          <w:rFonts w:ascii="Noto Sans CJK JP" w:hAnsi="Noto Sans CJK JP" w:eastAsia="Noto Sans CJK JP"/>
          <w:color w:val="6B7280"/>
          <w:sz w:val="16"/>
        </w:rPr>
        <w:t>※このテンプレートは一般的な応募書類作成用です。提出先の指定がある場合は、指定フォーマットや指示を優先してください。</w:t>
      </w:r>
    </w:p>
    <w:sectPr w:rsidR="00FC693F" w:rsidRPr="0006063C" w:rsidSect="00034616">
      <w:pgSz w:w="11906" w:h="16838"/>
      <w:pgMar w:top="737" w:right="737" w:bottom="73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JP" w:hAnsi="Noto Sans CJK JP" w:eastAsia="Noto Sans CJK JP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