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rFonts w:ascii="Noto Sans CJK JP" w:hAnsi="Noto Sans CJK JP" w:eastAsia="Noto Sans CJK JP"/>
          <w:b w:val="0"/>
          <w:color w:val="666666"/>
          <w:sz w:val="16"/>
        </w:rPr>
        <w:t>20XX年XX月XX日現在</w:t>
        <w:br/>
        <w:t>氏名：〇〇 〇〇</w:t>
      </w:r>
    </w:p>
    <w:p>
      <w:pPr>
        <w:jc w:val="center"/>
      </w:pPr>
      <w:r>
        <w:rPr>
          <w:rFonts w:ascii="Noto Sans CJK JP" w:hAnsi="Noto Sans CJK JP" w:eastAsia="Noto Sans CJK JP"/>
          <w:b/>
          <w:color w:val="222222"/>
          <w:sz w:val="36"/>
        </w:rPr>
        <w:t>職 務 経 歴 書</w:t>
      </w:r>
    </w:p>
    <w:p/>
    <w:p>
      <w:pPr>
        <w:spacing w:before="120" w:after="80"/>
      </w:pPr>
      <w:r>
        <w:rPr>
          <w:rFonts w:ascii="Noto Sans CJK JP" w:hAnsi="Noto Sans CJK JP" w:eastAsia="Noto Sans CJK JP"/>
          <w:b/>
          <w:color w:val="0B6B53"/>
          <w:sz w:val="20"/>
        </w:rPr>
        <w:t xml:space="preserve">■ </w:t>
      </w:r>
      <w:r>
        <w:rPr>
          <w:rFonts w:ascii="Noto Sans CJK JP" w:hAnsi="Noto Sans CJK JP" w:eastAsia="Noto Sans CJK JP"/>
          <w:b/>
          <w:color w:val="222222"/>
          <w:sz w:val="20"/>
        </w:rPr>
        <w:t>基本情報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663"/>
        <w:gridCol w:w="2663"/>
        <w:gridCol w:w="2663"/>
        <w:gridCol w:w="2663"/>
      </w:tblGrid>
      <w:tr>
        <w:tc>
          <w:tcPr>
            <w:tcW w:type="dxa" w:w="1361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r/>
            <w:r>
              <w:rPr>
                <w:rFonts w:ascii="Noto Sans CJK JP" w:hAnsi="Noto Sans CJK JP" w:eastAsia="Noto Sans CJK JP"/>
                <w:b/>
                <w:color w:val="222222"/>
                <w:sz w:val="16"/>
              </w:rPr>
              <w:t>氏名</w:t>
            </w:r>
          </w:p>
        </w:tc>
        <w:tc>
          <w:tcPr>
            <w:tcW w:type="dxa" w:w="3288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color w:val="222222"/>
                <w:sz w:val="16"/>
              </w:rPr>
            </w:r>
          </w:p>
        </w:tc>
        <w:tc>
          <w:tcPr>
            <w:tcW w:type="dxa" w:w="1361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r/>
            <w:r>
              <w:rPr>
                <w:rFonts w:ascii="Noto Sans CJK JP" w:hAnsi="Noto Sans CJK JP" w:eastAsia="Noto Sans CJK JP"/>
                <w:b/>
                <w:color w:val="222222"/>
                <w:sz w:val="16"/>
              </w:rPr>
              <w:t>生年月日</w:t>
            </w:r>
          </w:p>
        </w:tc>
        <w:tc>
          <w:tcPr>
            <w:tcW w:type="dxa" w:w="3288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color w:val="222222"/>
                <w:sz w:val="16"/>
              </w:rPr>
              <w:t>19XX年XX月XX日</w:t>
            </w:r>
          </w:p>
        </w:tc>
      </w:tr>
      <w:tr>
        <w:tc>
          <w:tcPr>
            <w:tcW w:type="dxa" w:w="1361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r/>
            <w:r>
              <w:rPr>
                <w:rFonts w:ascii="Noto Sans CJK JP" w:hAnsi="Noto Sans CJK JP" w:eastAsia="Noto Sans CJK JP"/>
                <w:b/>
                <w:color w:val="222222"/>
                <w:sz w:val="16"/>
              </w:rPr>
              <w:t>住所</w:t>
            </w:r>
          </w:p>
        </w:tc>
        <w:tc>
          <w:tcPr>
            <w:tcW w:type="dxa" w:w="3288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color w:val="222222"/>
                <w:sz w:val="16"/>
              </w:rPr>
            </w:r>
          </w:p>
        </w:tc>
        <w:tc>
          <w:tcPr>
            <w:tcW w:type="dxa" w:w="1361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r/>
            <w:r>
              <w:rPr>
                <w:rFonts w:ascii="Noto Sans CJK JP" w:hAnsi="Noto Sans CJK JP" w:eastAsia="Noto Sans CJK JP"/>
                <w:b/>
                <w:color w:val="222222"/>
                <w:sz w:val="16"/>
              </w:rPr>
              <w:t>電話番号</w:t>
            </w:r>
          </w:p>
        </w:tc>
        <w:tc>
          <w:tcPr>
            <w:tcW w:type="dxa" w:w="3288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color w:val="222222"/>
                <w:sz w:val="16"/>
              </w:rPr>
              <w:t>090-XXXX-XXXX</w:t>
            </w:r>
          </w:p>
        </w:tc>
      </w:tr>
      <w:tr>
        <w:tc>
          <w:tcPr>
            <w:tcW w:type="dxa" w:w="1361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r/>
            <w:r>
              <w:rPr>
                <w:rFonts w:ascii="Noto Sans CJK JP" w:hAnsi="Noto Sans CJK JP" w:eastAsia="Noto Sans CJK JP"/>
                <w:b/>
                <w:color w:val="222222"/>
                <w:sz w:val="16"/>
              </w:rPr>
              <w:t>メール</w:t>
            </w:r>
          </w:p>
        </w:tc>
        <w:tc>
          <w:tcPr>
            <w:tcW w:type="dxa" w:w="3288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color w:val="222222"/>
                <w:sz w:val="16"/>
              </w:rPr>
            </w:r>
          </w:p>
        </w:tc>
        <w:tc>
          <w:tcPr>
            <w:tcW w:type="dxa" w:w="1361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r/>
            <w:r>
              <w:rPr>
                <w:rFonts w:ascii="Noto Sans CJK JP" w:hAnsi="Noto Sans CJK JP" w:eastAsia="Noto Sans CJK JP"/>
                <w:b/>
                <w:color w:val="222222"/>
                <w:sz w:val="16"/>
              </w:rPr>
              <w:t>希望職種</w:t>
            </w:r>
          </w:p>
        </w:tc>
        <w:tc>
          <w:tcPr>
            <w:tcW w:type="dxa" w:w="3288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color w:val="222222"/>
                <w:sz w:val="16"/>
              </w:rPr>
              <w:t>経理・経理事務</w:t>
            </w:r>
          </w:p>
        </w:tc>
      </w:tr>
      <w:tr>
        <w:tc>
          <w:tcPr>
            <w:tcW w:type="dxa" w:w="1361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r/>
            <w:r>
              <w:rPr>
                <w:rFonts w:ascii="Noto Sans CJK JP" w:hAnsi="Noto Sans CJK JP" w:eastAsia="Noto Sans CJK JP"/>
                <w:b/>
                <w:color w:val="222222"/>
                <w:sz w:val="16"/>
              </w:rPr>
              <w:t>保有資格</w:t>
            </w:r>
          </w:p>
        </w:tc>
        <w:tc>
          <w:tcPr>
            <w:tcW w:type="dxa" w:w="3288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color w:val="222222"/>
                <w:sz w:val="16"/>
              </w:rPr>
            </w:r>
          </w:p>
        </w:tc>
        <w:tc>
          <w:tcPr>
            <w:tcW w:type="dxa" w:w="1361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r/>
            <w:r>
              <w:rPr>
                <w:rFonts w:ascii="Noto Sans CJK JP" w:hAnsi="Noto Sans CJK JP" w:eastAsia="Noto Sans CJK JP"/>
                <w:b/>
                <w:color w:val="222222"/>
                <w:sz w:val="16"/>
              </w:rPr>
              <w:t>最終学歴</w:t>
            </w:r>
          </w:p>
        </w:tc>
        <w:tc>
          <w:tcPr>
            <w:tcW w:type="dxa" w:w="3288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color w:val="222222"/>
                <w:sz w:val="16"/>
              </w:rPr>
              <w:t>〇〇大学 経済学部 卒業</w:t>
            </w:r>
          </w:p>
        </w:tc>
      </w:tr>
    </w:tbl>
    <w:p>
      <w:pPr>
        <w:spacing w:before="120" w:after="80"/>
      </w:pPr>
      <w:r>
        <w:rPr>
          <w:rFonts w:ascii="Noto Sans CJK JP" w:hAnsi="Noto Sans CJK JP" w:eastAsia="Noto Sans CJK JP"/>
          <w:b/>
          <w:color w:val="0B6B53"/>
          <w:sz w:val="20"/>
        </w:rPr>
        <w:t xml:space="preserve">■ </w:t>
      </w:r>
      <w:r>
        <w:rPr>
          <w:rFonts w:ascii="Noto Sans CJK JP" w:hAnsi="Noto Sans CJK JP" w:eastAsia="Noto Sans CJK JP"/>
          <w:b/>
          <w:color w:val="222222"/>
          <w:sz w:val="20"/>
        </w:rPr>
        <w:t>職務要約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652"/>
      </w:tblGrid>
      <w:tr>
        <w:tc>
          <w:tcPr>
            <w:tcW w:type="dxa" w:w="10652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r/>
          </w:p>
          <w:p>
            <w:pPr>
              <w:spacing w:after="0"/>
            </w:pPr>
            <w:r>
              <w:rPr>
                <w:rFonts w:ascii="Noto Sans CJK JP" w:hAnsi="Noto Sans CJK JP" w:eastAsia="Noto Sans CJK JP"/>
                <w:b w:val="0"/>
                <w:color w:val="222222"/>
                <w:sz w:val="17"/>
              </w:rPr>
              <w:t>ここに経理経験の概要を3〜5行で記入します。担当業務、使用ツール、正確性や期限管理の工夫をまとめましょう。</w:t>
            </w:r>
          </w:p>
        </w:tc>
      </w:tr>
    </w:tbl>
    <w:p>
      <w:pPr>
        <w:spacing w:before="120" w:after="80"/>
      </w:pPr>
      <w:r>
        <w:rPr>
          <w:rFonts w:ascii="Noto Sans CJK JP" w:hAnsi="Noto Sans CJK JP" w:eastAsia="Noto Sans CJK JP"/>
          <w:b/>
          <w:color w:val="0B6B53"/>
          <w:sz w:val="20"/>
        </w:rPr>
        <w:t xml:space="preserve">■ </w:t>
      </w:r>
      <w:r>
        <w:rPr>
          <w:rFonts w:ascii="Noto Sans CJK JP" w:hAnsi="Noto Sans CJK JP" w:eastAsia="Noto Sans CJK JP"/>
          <w:b/>
          <w:color w:val="222222"/>
          <w:sz w:val="20"/>
        </w:rPr>
        <w:t>職務経歴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51"/>
        <w:gridCol w:w="3551"/>
        <w:gridCol w:w="3551"/>
      </w:tblGrid>
      <w:tr>
        <w:tc>
          <w:tcPr>
            <w:tcW w:type="dxa" w:w="1587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222222"/>
                <w:sz w:val="16"/>
              </w:rPr>
              <w:t>期間</w:t>
            </w:r>
          </w:p>
        </w:tc>
        <w:tc>
          <w:tcPr>
            <w:tcW w:type="dxa" w:w="2665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222222"/>
                <w:sz w:val="16"/>
              </w:rPr>
              <w:t>会社名・部署</w:t>
            </w:r>
          </w:p>
        </w:tc>
        <w:tc>
          <w:tcPr>
            <w:tcW w:type="dxa" w:w="5386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222222"/>
                <w:sz w:val="16"/>
              </w:rPr>
              <w:t>業務内容</w:t>
            </w:r>
          </w:p>
        </w:tc>
      </w:tr>
      <w:tr>
        <w:tc>
          <w:tcPr>
            <w:tcW w:type="dxa" w:w="3551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color w:val="222222"/>
                <w:sz w:val="15"/>
              </w:rPr>
              <w:t>20XX年XX月</w:t>
              <w:br/>
              <w:t>〜20XX年XX月</w:t>
            </w:r>
          </w:p>
        </w:tc>
        <w:tc>
          <w:tcPr>
            <w:tcW w:type="dxa" w:w="3551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color w:val="222222"/>
                <w:sz w:val="15"/>
              </w:rPr>
              <w:t>会社名・部署名</w:t>
            </w:r>
          </w:p>
        </w:tc>
        <w:tc>
          <w:tcPr>
            <w:tcW w:type="dxa" w:w="3551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color w:val="222222"/>
                <w:sz w:val="15"/>
              </w:rPr>
              <w:t>・担当業務</w:t>
              <w:br/>
              <w:t>・使用した会計ソフトやExcel</w:t>
              <w:br/>
              <w:t>・月次決算への関わり</w:t>
              <w:br/>
              <w:t>・実績や工夫</w:t>
            </w:r>
          </w:p>
        </w:tc>
      </w:tr>
      <w:tr>
        <w:tc>
          <w:tcPr>
            <w:tcW w:type="dxa" w:w="3551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color w:val="222222"/>
                <w:sz w:val="15"/>
              </w:rPr>
              <w:t>20XX年XX月</w:t>
              <w:br/>
              <w:t>〜20XX年XX月</w:t>
            </w:r>
          </w:p>
        </w:tc>
        <w:tc>
          <w:tcPr>
            <w:tcW w:type="dxa" w:w="3551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color w:val="222222"/>
                <w:sz w:val="15"/>
              </w:rPr>
              <w:t>会社名・部署名</w:t>
            </w:r>
          </w:p>
        </w:tc>
        <w:tc>
          <w:tcPr>
            <w:tcW w:type="dxa" w:w="3551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color w:val="222222"/>
                <w:sz w:val="15"/>
              </w:rPr>
              <w:t>・担当業務</w:t>
              <w:br/>
              <w:t>・正確性や期限管理の工夫</w:t>
              <w:br/>
              <w:t>・社内外との確認・調整</w:t>
            </w:r>
          </w:p>
        </w:tc>
      </w:tr>
    </w:tbl>
    <w:p>
      <w:pPr>
        <w:spacing w:before="120" w:after="80"/>
      </w:pPr>
      <w:r>
        <w:rPr>
          <w:rFonts w:ascii="Noto Sans CJK JP" w:hAnsi="Noto Sans CJK JP" w:eastAsia="Noto Sans CJK JP"/>
          <w:b/>
          <w:color w:val="0B6B53"/>
          <w:sz w:val="20"/>
        </w:rPr>
        <w:t xml:space="preserve">■ </w:t>
      </w:r>
      <w:r>
        <w:rPr>
          <w:rFonts w:ascii="Noto Sans CJK JP" w:hAnsi="Noto Sans CJK JP" w:eastAsia="Noto Sans CJK JP"/>
          <w:b/>
          <w:color w:val="222222"/>
          <w:sz w:val="20"/>
        </w:rPr>
        <w:t>担当業務・実績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326"/>
        <w:gridCol w:w="5326"/>
      </w:tblGrid>
      <w:tr>
        <w:tc>
          <w:tcPr>
            <w:tcW w:type="dxa" w:w="4762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r/>
            <w:r>
              <w:rPr>
                <w:rFonts w:ascii="Noto Sans CJK JP" w:hAnsi="Noto Sans CJK JP" w:eastAsia="Noto Sans CJK JP"/>
                <w:b/>
                <w:color w:val="222222"/>
                <w:sz w:val="16"/>
              </w:rPr>
              <w:t>主な担当業務</w:t>
            </w:r>
          </w:p>
        </w:tc>
        <w:tc>
          <w:tcPr>
            <w:tcW w:type="dxa" w:w="4876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r/>
            <w:r>
              <w:rPr>
                <w:rFonts w:ascii="Noto Sans CJK JP" w:hAnsi="Noto Sans CJK JP" w:eastAsia="Noto Sans CJK JP"/>
                <w:b/>
                <w:color w:val="222222"/>
                <w:sz w:val="16"/>
              </w:rPr>
              <w:t>実績・工夫</w:t>
            </w:r>
          </w:p>
        </w:tc>
      </w:tr>
      <w:tr>
        <w:tc>
          <w:tcPr>
            <w:tcW w:type="dxa" w:w="5326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color w:val="222222"/>
                <w:sz w:val="15"/>
              </w:rPr>
              <w:t>・仕訳入力、請求書処理、経費精算など</w:t>
              <w:br/>
              <w:t>・売掛金・買掛金管理</w:t>
              <w:br/>
              <w:t>・月次決算補助</w:t>
              <w:br/>
              <w:t>・会計ソフトへの入力</w:t>
              <w:br/>
              <w:t>・Excelでの集計</w:t>
            </w:r>
          </w:p>
        </w:tc>
        <w:tc>
          <w:tcPr>
            <w:tcW w:type="dxa" w:w="5326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color w:val="222222"/>
                <w:sz w:val="15"/>
              </w:rPr>
              <w:t>・正確性を保つための確認手順</w:t>
              <w:br/>
              <w:t>・期限管理の工夫</w:t>
              <w:br/>
              <w:t>・Excelや会計ソフトを使った効率化</w:t>
              <w:br/>
              <w:t>・社内外との確認・調整</w:t>
            </w:r>
          </w:p>
        </w:tc>
      </w:tr>
    </w:tbl>
    <w:p>
      <w:r>
        <w:br w:type="page"/>
      </w:r>
    </w:p>
    <w:p>
      <w:pPr>
        <w:spacing w:before="120" w:after="80"/>
      </w:pPr>
      <w:r>
        <w:rPr>
          <w:rFonts w:ascii="Noto Sans CJK JP" w:hAnsi="Noto Sans CJK JP" w:eastAsia="Noto Sans CJK JP"/>
          <w:b/>
          <w:color w:val="0B6B53"/>
          <w:sz w:val="20"/>
        </w:rPr>
        <w:t xml:space="preserve">■ </w:t>
      </w:r>
      <w:r>
        <w:rPr>
          <w:rFonts w:ascii="Noto Sans CJK JP" w:hAnsi="Noto Sans CJK JP" w:eastAsia="Noto Sans CJK JP"/>
          <w:b/>
          <w:color w:val="222222"/>
          <w:sz w:val="20"/>
        </w:rPr>
        <w:t>使用会計ソフト・Excelスキル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326"/>
        <w:gridCol w:w="5326"/>
      </w:tblGrid>
      <w:tr>
        <w:tc>
          <w:tcPr>
            <w:tcW w:type="dxa" w:w="2608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r/>
            <w:r>
              <w:rPr>
                <w:rFonts w:ascii="Noto Sans CJK JP" w:hAnsi="Noto Sans CJK JP" w:eastAsia="Noto Sans CJK JP"/>
                <w:b/>
                <w:color w:val="222222"/>
                <w:sz w:val="16"/>
              </w:rPr>
              <w:t>会計ソフト</w:t>
            </w:r>
          </w:p>
        </w:tc>
        <w:tc>
          <w:tcPr>
            <w:tcW w:type="dxa" w:w="7030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color w:val="222222"/>
                <w:sz w:val="16"/>
              </w:rPr>
              <w:t>使用した会計ソフトと業務内容を記入</w:t>
            </w:r>
          </w:p>
        </w:tc>
      </w:tr>
      <w:tr>
        <w:tc>
          <w:tcPr>
            <w:tcW w:type="dxa" w:w="2608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r/>
            <w:r>
              <w:rPr>
                <w:rFonts w:ascii="Noto Sans CJK JP" w:hAnsi="Noto Sans CJK JP" w:eastAsia="Noto Sans CJK JP"/>
                <w:b/>
                <w:color w:val="222222"/>
                <w:sz w:val="16"/>
              </w:rPr>
              <w:t>Excel</w:t>
            </w:r>
          </w:p>
        </w:tc>
        <w:tc>
          <w:tcPr>
            <w:tcW w:type="dxa" w:w="7030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color w:val="222222"/>
                <w:sz w:val="16"/>
              </w:rPr>
              <w:t>関数、集計表、ピボットテーブルなど</w:t>
            </w:r>
          </w:p>
        </w:tc>
      </w:tr>
      <w:tr>
        <w:tc>
          <w:tcPr>
            <w:tcW w:type="dxa" w:w="2608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r/>
            <w:r>
              <w:rPr>
                <w:rFonts w:ascii="Noto Sans CJK JP" w:hAnsi="Noto Sans CJK JP" w:eastAsia="Noto Sans CJK JP"/>
                <w:b/>
                <w:color w:val="222222"/>
                <w:sz w:val="16"/>
              </w:rPr>
              <w:t>PCスキル</w:t>
            </w:r>
          </w:p>
        </w:tc>
        <w:tc>
          <w:tcPr>
            <w:tcW w:type="dxa" w:w="7030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color w:val="222222"/>
                <w:sz w:val="16"/>
              </w:rPr>
              <w:t>Word、PowerPoint、スプレッドシートなど</w:t>
            </w:r>
          </w:p>
        </w:tc>
      </w:tr>
      <w:tr>
        <w:tc>
          <w:tcPr>
            <w:tcW w:type="dxa" w:w="2608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r/>
            <w:r>
              <w:rPr>
                <w:rFonts w:ascii="Noto Sans CJK JP" w:hAnsi="Noto Sans CJK JP" w:eastAsia="Noto Sans CJK JP"/>
                <w:b/>
                <w:color w:val="222222"/>
                <w:sz w:val="16"/>
              </w:rPr>
              <w:t>資格・免許</w:t>
            </w:r>
          </w:p>
        </w:tc>
        <w:tc>
          <w:tcPr>
            <w:tcW w:type="dxa" w:w="7030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color w:val="222222"/>
                <w:sz w:val="16"/>
              </w:rPr>
              <w:t>日商簿記、MOS、その他関連資格</w:t>
            </w:r>
          </w:p>
        </w:tc>
      </w:tr>
    </w:tbl>
    <w:p>
      <w:pPr>
        <w:spacing w:before="120" w:after="80"/>
      </w:pPr>
      <w:r>
        <w:rPr>
          <w:rFonts w:ascii="Noto Sans CJK JP" w:hAnsi="Noto Sans CJK JP" w:eastAsia="Noto Sans CJK JP"/>
          <w:b/>
          <w:color w:val="0B6B53"/>
          <w:sz w:val="20"/>
        </w:rPr>
        <w:t xml:space="preserve">■ </w:t>
      </w:r>
      <w:r>
        <w:rPr>
          <w:rFonts w:ascii="Noto Sans CJK JP" w:hAnsi="Noto Sans CJK JP" w:eastAsia="Noto Sans CJK JP"/>
          <w:b/>
          <w:color w:val="222222"/>
          <w:sz w:val="20"/>
        </w:rPr>
        <w:t>活かせる経験・スキル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663"/>
        <w:gridCol w:w="2663"/>
        <w:gridCol w:w="2663"/>
        <w:gridCol w:w="2663"/>
      </w:tblGrid>
      <w:tr>
        <w:tc>
          <w:tcPr>
            <w:tcW w:type="dxa" w:w="2381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222222"/>
                <w:sz w:val="16"/>
              </w:rPr>
              <w:t>正確性</w:t>
            </w:r>
          </w:p>
        </w:tc>
        <w:tc>
          <w:tcPr>
            <w:tcW w:type="dxa" w:w="2381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222222"/>
                <w:sz w:val="16"/>
              </w:rPr>
              <w:t>期限管理</w:t>
            </w:r>
          </w:p>
        </w:tc>
        <w:tc>
          <w:tcPr>
            <w:tcW w:type="dxa" w:w="2381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222222"/>
                <w:sz w:val="16"/>
              </w:rPr>
              <w:t>確認力</w:t>
            </w:r>
          </w:p>
        </w:tc>
        <w:tc>
          <w:tcPr>
            <w:tcW w:type="dxa" w:w="2381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222222"/>
                <w:sz w:val="16"/>
              </w:rPr>
              <w:t>会計知識</w:t>
            </w:r>
          </w:p>
        </w:tc>
      </w:tr>
      <w:tr>
        <w:tc>
          <w:tcPr>
            <w:tcW w:type="dxa" w:w="2381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222222"/>
                <w:sz w:val="16"/>
              </w:rPr>
              <w:t>Excel集計</w:t>
            </w:r>
          </w:p>
        </w:tc>
        <w:tc>
          <w:tcPr>
            <w:tcW w:type="dxa" w:w="2381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222222"/>
                <w:sz w:val="16"/>
              </w:rPr>
              <w:t>会計ソフト</w:t>
            </w:r>
          </w:p>
        </w:tc>
        <w:tc>
          <w:tcPr>
            <w:tcW w:type="dxa" w:w="2381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222222"/>
                <w:sz w:val="16"/>
              </w:rPr>
              <w:t>社内外調整</w:t>
            </w:r>
          </w:p>
        </w:tc>
        <w:tc>
          <w:tcPr>
            <w:tcW w:type="dxa" w:w="2381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222222"/>
                <w:sz w:val="16"/>
              </w:rPr>
              <w:t>業務改善</w:t>
            </w:r>
          </w:p>
        </w:tc>
      </w:tr>
    </w:tbl>
    <w:p>
      <w:pPr>
        <w:spacing w:before="120" w:after="80"/>
      </w:pPr>
      <w:r>
        <w:rPr>
          <w:rFonts w:ascii="Noto Sans CJK JP" w:hAnsi="Noto Sans CJK JP" w:eastAsia="Noto Sans CJK JP"/>
          <w:b/>
          <w:color w:val="0B6B53"/>
          <w:sz w:val="20"/>
        </w:rPr>
        <w:t xml:space="preserve">■ </w:t>
      </w:r>
      <w:r>
        <w:rPr>
          <w:rFonts w:ascii="Noto Sans CJK JP" w:hAnsi="Noto Sans CJK JP" w:eastAsia="Noto Sans CJK JP"/>
          <w:b/>
          <w:color w:val="222222"/>
          <w:sz w:val="20"/>
        </w:rPr>
        <w:t>正確性・期限管理の工夫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652"/>
      </w:tblGrid>
      <w:tr>
        <w:tc>
          <w:tcPr>
            <w:tcW w:type="dxa" w:w="10652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r/>
          </w:p>
          <w:p>
            <w:pPr>
              <w:spacing w:after="0"/>
            </w:pPr>
            <w:r>
              <w:rPr>
                <w:rFonts w:ascii="Noto Sans CJK JP" w:hAnsi="Noto Sans CJK JP" w:eastAsia="Noto Sans CJK JP"/>
                <w:b w:val="0"/>
                <w:color w:val="222222"/>
                <w:sz w:val="17"/>
              </w:rPr>
              <w:t>・確認手順、期限管理、差戻し削減など、経理業務で工夫したことを記入します。</w:t>
            </w:r>
          </w:p>
        </w:tc>
      </w:tr>
    </w:tbl>
    <w:p>
      <w:pPr>
        <w:spacing w:before="120" w:after="80"/>
      </w:pPr>
      <w:r>
        <w:rPr>
          <w:rFonts w:ascii="Noto Sans CJK JP" w:hAnsi="Noto Sans CJK JP" w:eastAsia="Noto Sans CJK JP"/>
          <w:b/>
          <w:color w:val="0B6B53"/>
          <w:sz w:val="20"/>
        </w:rPr>
        <w:t xml:space="preserve">■ </w:t>
      </w:r>
      <w:r>
        <w:rPr>
          <w:rFonts w:ascii="Noto Sans CJK JP" w:hAnsi="Noto Sans CJK JP" w:eastAsia="Noto Sans CJK JP"/>
          <w:b/>
          <w:color w:val="222222"/>
          <w:sz w:val="20"/>
        </w:rPr>
        <w:t>自己PR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652"/>
      </w:tblGrid>
      <w:tr>
        <w:tc>
          <w:tcPr>
            <w:tcW w:type="dxa" w:w="10652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r/>
          </w:p>
          <w:p>
            <w:pPr>
              <w:spacing w:after="0"/>
            </w:pPr>
            <w:r>
              <w:rPr>
                <w:rFonts w:ascii="Noto Sans CJK JP" w:hAnsi="Noto Sans CJK JP" w:eastAsia="Noto Sans CJK JP"/>
                <w:b w:val="0"/>
                <w:color w:val="222222"/>
                <w:sz w:val="17"/>
              </w:rPr>
              <w:t>ここに自己PRを記入します。正確性、期限管理、確認力、Excel活用、業務改善、社内外との調整力などを具体的な経験と合わせて書きましょう。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794" w:right="794" w:bottom="794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Noto Sans CJK JP" w:hAnsi="Noto Sans CJK JP" w:eastAsia="Noto Sans CJK JP"/>
        <w:b w:val="0"/>
        <w:color w:val="666666"/>
        <w:sz w:val="14"/>
      </w:rPr>
      <w:t>応募書類作成ナビ - 経理向け職務経歴書テンプレート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CJK JP" w:hAnsi="Noto Sans CJK JP" w:eastAsia="Noto Sans CJK JP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Noto Sans CJK JP" w:hAnsi="Noto Sans CJK JP" w:eastAsia="Noto Sans CJK JP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Noto Sans CJK JP" w:hAnsi="Noto Sans CJK JP" w:eastAsia="Noto Sans CJK JP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Noto Sans CJK JP" w:hAnsi="Noto Sans CJK JP" w:eastAsia="Noto Sans CJK JP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