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52" w:lineRule="auto"/>
        <w:jc w:val="center"/>
      </w:pPr>
      <w:r>
        <w:rPr>
          <w:rFonts w:ascii="Noto Sans CJK JP" w:hAnsi="Noto Sans CJK JP" w:eastAsia="Noto Sans CJK JP"/>
          <w:b/>
          <w:color w:val="111111"/>
          <w:sz w:val="32"/>
        </w:rPr>
        <w:t>職 務 経 歴 書</w:t>
      </w:r>
    </w:p>
    <w:p>
      <w:pPr>
        <w:spacing w:before="0" w:after="120" w:line="252" w:lineRule="auto"/>
        <w:jc w:val="center"/>
      </w:pPr>
      <w:r>
        <w:rPr>
          <w:rFonts w:ascii="Noto Sans CJK JP" w:hAnsi="Noto Sans CJK JP" w:eastAsia="Noto Sans CJK JP"/>
          <w:b w:val="0"/>
          <w:color w:val="006B56"/>
          <w:sz w:val="17"/>
        </w:rPr>
        <w:t>システムエンジニア・ITエンジニア向けテンプレート</w:t>
      </w:r>
    </w:p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1417"/>
            <w:vAlign w:val="center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作成日</w:t>
            </w:r>
          </w:p>
        </w:tc>
        <w:tc>
          <w:tcPr>
            <w:tcW w:type="dxa" w:w="3118"/>
            <w:vAlign w:val="center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20XX年XX月XX日</w:t>
            </w:r>
          </w:p>
        </w:tc>
        <w:tc>
          <w:tcPr>
            <w:tcW w:type="dxa" w:w="1134"/>
            <w:vAlign w:val="center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氏名</w:t>
            </w:r>
          </w:p>
        </w:tc>
        <w:tc>
          <w:tcPr>
            <w:tcW w:type="dxa" w:w="3288"/>
            <w:vAlign w:val="center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〇〇 〇〇</w:t>
            </w:r>
          </w:p>
        </w:tc>
      </w:tr>
      <w:tr>
        <w:tc>
          <w:tcPr>
            <w:tcW w:type="dxa" w:w="1417"/>
            <w:vAlign w:val="center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連絡先</w:t>
            </w:r>
          </w:p>
        </w:tc>
        <w:tc>
          <w:tcPr>
            <w:tcW w:type="dxa" w:w="3118"/>
            <w:vAlign w:val="center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メール / 電話</w:t>
            </w:r>
          </w:p>
        </w:tc>
        <w:tc>
          <w:tcPr>
            <w:tcW w:type="dxa" w:w="1134"/>
            <w:vAlign w:val="center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応募職種</w:t>
            </w:r>
          </w:p>
        </w:tc>
        <w:tc>
          <w:tcPr>
            <w:tcW w:type="dxa" w:w="3288"/>
            <w:vAlign w:val="center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システムエンジニア / ITエンジニア</w:t>
            </w:r>
          </w:p>
        </w:tc>
      </w:tr>
    </w:tbl>
    <w:p/>
    <w:p>
      <w:pPr>
        <w:spacing w:before="80" w:after="60" w:line="252" w:lineRule="auto"/>
      </w:pPr>
      <w:r>
        <w:rPr>
          <w:rFonts w:ascii="Noto Sans CJK JP" w:hAnsi="Noto Sans CJK JP" w:eastAsia="Noto Sans CJK JP"/>
          <w:b/>
          <w:color w:val="006B56"/>
          <w:sz w:val="21"/>
        </w:rPr>
        <w:t xml:space="preserve">■ </w:t>
      </w:r>
      <w:r>
        <w:rPr>
          <w:rFonts w:ascii="Noto Sans CJK JP" w:hAnsi="Noto Sans CJK JP" w:eastAsia="Noto Sans CJK JP"/>
          <w:b/>
          <w:color w:val="111111"/>
          <w:sz w:val="22"/>
        </w:rPr>
        <w:t>職務要約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5FBF8"/>
            <w:tcBorders>
              <w:top w:sz="6" w:val="single" w:color="B8DCD2"/>
              <w:left w:sz="6" w:val="single" w:color="B8DCD2"/>
              <w:bottom w:sz="6" w:val="single" w:color="B8DCD2"/>
              <w:right w:sz="6" w:val="single" w:color="B8DCD2"/>
            </w:tcBorders>
          </w:tcPr>
          <w:p>
            <w:pPr>
              <w:spacing w:before="0" w:after="4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9"/>
              </w:rPr>
              <w:t>記入のポイント</w:t>
            </w:r>
          </w:p>
          <w:p>
            <w:pPr>
              <w:spacing w:before="0" w:after="20" w:line="252" w:lineRule="auto"/>
            </w:pPr>
            <w:r>
              <w:rPr>
                <w:rFonts w:ascii="Noto Sans CJK JP" w:hAnsi="Noto Sans CJK JP" w:eastAsia="Noto Sans CJK JP"/>
                <w:b w:val="0"/>
                <w:color w:val="333333"/>
                <w:sz w:val="17"/>
              </w:rPr>
              <w:t>・担当してきたシステム・サービス、担当工程、使用技術、役割、成果を3〜5行でまとめます。</w:t>
            </w:r>
          </w:p>
          <w:p>
            <w:pPr>
              <w:spacing w:before="0" w:after="20" w:line="252" w:lineRule="auto"/>
            </w:pPr>
            <w:r>
              <w:rPr>
                <w:rFonts w:ascii="Noto Sans CJK JP" w:hAnsi="Noto Sans CJK JP" w:eastAsia="Noto Sans CJK JP"/>
                <w:b w:val="0"/>
                <w:color w:val="333333"/>
                <w:sz w:val="17"/>
              </w:rPr>
              <w:t>・技術名だけでなく、どの課題を解決したか、どのような改善につながったかを書きます。</w:t>
            </w:r>
          </w:p>
        </w:tc>
      </w:tr>
    </w:tbl>
    <w:p/>
    <w:p>
      <w:pPr>
        <w:spacing w:before="0" w:after="40" w:line="252" w:lineRule="auto"/>
      </w:pPr>
      <w:r>
        <w:rPr>
          <w:rFonts w:ascii="Noto Sans CJK JP" w:hAnsi="Noto Sans CJK JP" w:eastAsia="Noto Sans CJK JP"/>
          <w:b w:val="0"/>
          <w:color w:val="888888"/>
          <w:sz w:val="18"/>
        </w:rPr>
        <w:t xml:space="preserve">　　　　　　　　　　　　　　　　　　　　　　　　　　　　　　　　　　　　　　　　　　　　　</w:t>
      </w:r>
    </w:p>
    <w:p>
      <w:pPr>
        <w:spacing w:before="0" w:after="40" w:line="252" w:lineRule="auto"/>
      </w:pPr>
      <w:r>
        <w:rPr>
          <w:rFonts w:ascii="Noto Sans CJK JP" w:hAnsi="Noto Sans CJK JP" w:eastAsia="Noto Sans CJK JP"/>
          <w:b w:val="0"/>
          <w:color w:val="888888"/>
          <w:sz w:val="18"/>
        </w:rPr>
        <w:t xml:space="preserve">　　　　　　　　　　　　　　　　　　　　　　　　　　　　　　　　　　　　　　　　　　　　　</w:t>
      </w:r>
    </w:p>
    <w:p>
      <w:pPr>
        <w:spacing w:before="0" w:after="40" w:line="252" w:lineRule="auto"/>
      </w:pPr>
      <w:r>
        <w:rPr>
          <w:rFonts w:ascii="Noto Sans CJK JP" w:hAnsi="Noto Sans CJK JP" w:eastAsia="Noto Sans CJK JP"/>
          <w:b w:val="0"/>
          <w:color w:val="888888"/>
          <w:sz w:val="18"/>
        </w:rPr>
        <w:t xml:space="preserve">　　　　　　　　　　　　　　　　　　　　　　　　　　　　　　　　　　　　　　　　　　　　　</w:t>
      </w:r>
    </w:p>
    <w:p>
      <w:pPr>
        <w:spacing w:before="0" w:after="40" w:line="252" w:lineRule="auto"/>
      </w:pPr>
      <w:r>
        <w:rPr>
          <w:rFonts w:ascii="Noto Sans CJK JP" w:hAnsi="Noto Sans CJK JP" w:eastAsia="Noto Sans CJK JP"/>
          <w:b w:val="0"/>
          <w:color w:val="888888"/>
          <w:sz w:val="18"/>
        </w:rPr>
        <w:t xml:space="preserve">　　　　　　　　　　　　　　　　　　　　　　　　　　　　　　　　　　　　　　　　　　　　　</w:t>
      </w:r>
    </w:p>
    <w:p>
      <w:pPr>
        <w:spacing w:before="80" w:after="60" w:line="252" w:lineRule="auto"/>
      </w:pPr>
      <w:r>
        <w:rPr>
          <w:rFonts w:ascii="Noto Sans CJK JP" w:hAnsi="Noto Sans CJK JP" w:eastAsia="Noto Sans CJK JP"/>
          <w:b/>
          <w:color w:val="006B56"/>
          <w:sz w:val="21"/>
        </w:rPr>
        <w:t xml:space="preserve">■ </w:t>
      </w:r>
      <w:r>
        <w:rPr>
          <w:rFonts w:ascii="Noto Sans CJK JP" w:hAnsi="Noto Sans CJK JP" w:eastAsia="Noto Sans CJK JP"/>
          <w:b/>
          <w:color w:val="111111"/>
          <w:sz w:val="22"/>
        </w:rPr>
        <w:t>職務経歴・プロジェクト 1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期間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20XX年X月〜20XX年X月</w:t>
            </w:r>
          </w:p>
        </w:tc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会社名・所属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株式会社〇〇 / 開発部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プロジェクト概要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例：法人向け業務管理システムの新規機能開発・既存機能改善</w:t>
            </w:r>
          </w:p>
        </w:tc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役割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メンバー / サブリーダー など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担当工程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要件定義 / 基本設計 / 詳細設計 / 実装 / テスト / 運用保守</w:t>
            </w:r>
          </w:p>
        </w:tc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チーム規模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5名（PM1名、開発4名）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開発環境・使用技術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言語 / FW / DB / クラウド / ツール など</w:t>
            </w:r>
          </w:p>
        </w:tc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担当業務・役割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担当した機能、設計・実装内容、レビュー、運用対応など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F5FBF8"/>
          </w:tcPr>
          <w:p>
            <w:pPr>
              <w:spacing w:before="0" w:after="2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実績・改善内容</w:t>
            </w:r>
          </w:p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333333"/>
                <w:sz w:val="17"/>
              </w:rPr>
              <w:t>・例：表示速度の改善、問い合わせ削減、障害対応、品質向上、作業時間短縮など</w:t>
            </w:r>
          </w:p>
        </w:tc>
      </w:tr>
      <w:tr>
        <w:tc>
          <w:tcPr>
            <w:tcW w:type="dxa" w:w="10092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2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補足・工夫したこと</w:t>
            </w:r>
          </w:p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333333"/>
                <w:sz w:val="17"/>
              </w:rPr>
              <w:t>・例：仕様整理、コードレビュー、ドキュメント作成、関係者調整など</w:t>
            </w:r>
          </w:p>
        </w:tc>
      </w:tr>
    </w:tbl>
    <w:p/>
    <w:p>
      <w:pPr>
        <w:spacing w:before="80" w:after="60" w:line="252" w:lineRule="auto"/>
      </w:pPr>
      <w:r>
        <w:rPr>
          <w:rFonts w:ascii="Noto Sans CJK JP" w:hAnsi="Noto Sans CJK JP" w:eastAsia="Noto Sans CJK JP"/>
          <w:b/>
          <w:color w:val="006B56"/>
          <w:sz w:val="21"/>
        </w:rPr>
        <w:t xml:space="preserve">■ </w:t>
      </w:r>
      <w:r>
        <w:rPr>
          <w:rFonts w:ascii="Noto Sans CJK JP" w:hAnsi="Noto Sans CJK JP" w:eastAsia="Noto Sans CJK JP"/>
          <w:b/>
          <w:color w:val="111111"/>
          <w:sz w:val="22"/>
        </w:rPr>
        <w:t>職務経歴・プロジェクト 2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期間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20XX年X月〜20XX年X月</w:t>
            </w:r>
          </w:p>
        </w:tc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会社名・所属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株式会社〇〇 / 開発部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プロジェクト概要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例：法人向け業務管理システムの新規機能開発・既存機能改善</w:t>
            </w:r>
          </w:p>
        </w:tc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役割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メンバー / サブリーダー など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担当工程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要件定義 / 基本設計 / 詳細設計 / 実装 / テスト / 運用保守</w:t>
            </w:r>
          </w:p>
        </w:tc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チーム規模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5名（PM1名、開発4名）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開発環境・使用技術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言語 / FW / DB / クラウド / ツール など</w:t>
            </w:r>
          </w:p>
        </w:tc>
        <w:tc>
          <w:tcPr>
            <w:tcW w:type="dxa" w:w="1530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担当業務・役割</w:t>
            </w:r>
          </w:p>
        </w:tc>
        <w:tc>
          <w:tcPr>
            <w:tcW w:type="dxa" w:w="3458"/>
            <w:vAlign w:val="top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担当した機能、設計・実装内容、レビュー、運用対応など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F5FBF8"/>
          </w:tcPr>
          <w:p>
            <w:pPr>
              <w:spacing w:before="0" w:after="2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実績・改善内容</w:t>
            </w:r>
          </w:p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333333"/>
                <w:sz w:val="17"/>
              </w:rPr>
              <w:t>・例：表示速度の改善、問い合わせ削減、障害対応、品質向上、作業時間短縮など</w:t>
            </w:r>
          </w:p>
        </w:tc>
      </w:tr>
      <w:tr>
        <w:tc>
          <w:tcPr>
            <w:tcW w:type="dxa" w:w="10092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2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補足・工夫したこと</w:t>
            </w:r>
          </w:p>
          <w:p>
            <w:pPr>
              <w:spacing w:before="0" w:after="0" w:line="264" w:lineRule="auto"/>
            </w:pPr>
            <w:r>
              <w:rPr>
                <w:rFonts w:ascii="Noto Sans CJK JP" w:hAnsi="Noto Sans CJK JP" w:eastAsia="Noto Sans CJK JP"/>
                <w:b w:val="0"/>
                <w:color w:val="333333"/>
                <w:sz w:val="17"/>
              </w:rPr>
              <w:t>・例：仕様整理、コードレビュー、ドキュメント作成、関係者調整など</w:t>
            </w:r>
          </w:p>
        </w:tc>
      </w:tr>
    </w:tbl>
    <w:p/>
    <w:p>
      <w:r>
        <w:br w:type="page"/>
      </w:r>
    </w:p>
    <w:p>
      <w:pPr>
        <w:spacing w:before="80" w:after="60" w:line="252" w:lineRule="auto"/>
      </w:pPr>
      <w:r>
        <w:rPr>
          <w:rFonts w:ascii="Noto Sans CJK JP" w:hAnsi="Noto Sans CJK JP" w:eastAsia="Noto Sans CJK JP"/>
          <w:b/>
          <w:color w:val="006B56"/>
          <w:sz w:val="21"/>
        </w:rPr>
        <w:t xml:space="preserve">■ </w:t>
      </w:r>
      <w:r>
        <w:rPr>
          <w:rFonts w:ascii="Noto Sans CJK JP" w:hAnsi="Noto Sans CJK JP" w:eastAsia="Noto Sans CJK JP"/>
          <w:b/>
          <w:color w:val="111111"/>
          <w:sz w:val="22"/>
        </w:rPr>
        <w:t>開発環境・活かせるスキル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2154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使用言語</w:t>
            </w:r>
          </w:p>
        </w:tc>
        <w:tc>
          <w:tcPr>
            <w:tcW w:type="dxa" w:w="7938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TypeScript / JavaScript / Java / Python など</w:t>
            </w:r>
          </w:p>
        </w:tc>
      </w:tr>
      <w:tr>
        <w:tc>
          <w:tcPr>
            <w:tcW w:type="dxa" w:w="2154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フレームワーク</w:t>
            </w:r>
          </w:p>
        </w:tc>
        <w:tc>
          <w:tcPr>
            <w:tcW w:type="dxa" w:w="7938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React / Node.js / Spring Boot など</w:t>
            </w:r>
          </w:p>
        </w:tc>
      </w:tr>
      <w:tr>
        <w:tc>
          <w:tcPr>
            <w:tcW w:type="dxa" w:w="2154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DB・ミドルウェア</w:t>
            </w:r>
          </w:p>
        </w:tc>
        <w:tc>
          <w:tcPr>
            <w:tcW w:type="dxa" w:w="7938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PostgreSQL / MySQL / Redis など</w:t>
            </w:r>
          </w:p>
        </w:tc>
      </w:tr>
      <w:tr>
        <w:tc>
          <w:tcPr>
            <w:tcW w:type="dxa" w:w="2154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クラウド・インフラ</w:t>
            </w:r>
          </w:p>
        </w:tc>
        <w:tc>
          <w:tcPr>
            <w:tcW w:type="dxa" w:w="7938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AWS / Azure / GCP / Linux / Docker など</w:t>
            </w:r>
          </w:p>
        </w:tc>
      </w:tr>
      <w:tr>
        <w:tc>
          <w:tcPr>
            <w:tcW w:type="dxa" w:w="2154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開発ツール</w:t>
            </w:r>
          </w:p>
        </w:tc>
        <w:tc>
          <w:tcPr>
            <w:tcW w:type="dxa" w:w="7938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GitHub / GitLab / Jira / Backlog / Slack など</w:t>
            </w:r>
          </w:p>
        </w:tc>
      </w:tr>
      <w:tr>
        <w:tc>
          <w:tcPr>
            <w:tcW w:type="dxa" w:w="2154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  <w:shd w:fill="EAF7F3"/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7"/>
              </w:rPr>
              <w:t>担当工程</w:t>
            </w:r>
          </w:p>
        </w:tc>
        <w:tc>
          <w:tcPr>
            <w:tcW w:type="dxa" w:w="7938"/>
            <w:tcBorders>
              <w:top w:sz="4" w:val="single" w:color="B8DCD2"/>
              <w:left w:sz="4" w:val="single" w:color="B8DCD2"/>
              <w:bottom w:sz="4" w:val="single" w:color="B8DCD2"/>
              <w:right w:sz="4" w:val="single" w:color="B8DCD2"/>
            </w:tcBorders>
          </w:tcPr>
          <w:p>
            <w:pPr>
              <w:spacing w:before="0" w:after="0" w:line="252" w:lineRule="auto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要件定義 / 設計 / 実装 / テスト / 運用保守</w:t>
            </w:r>
          </w:p>
        </w:tc>
      </w:tr>
    </w:tbl>
    <w:p/>
    <w:p>
      <w:pPr>
        <w:spacing w:before="80" w:after="60" w:line="252" w:lineRule="auto"/>
      </w:pPr>
      <w:r>
        <w:rPr>
          <w:rFonts w:ascii="Noto Sans CJK JP" w:hAnsi="Noto Sans CJK JP" w:eastAsia="Noto Sans CJK JP"/>
          <w:b/>
          <w:color w:val="006B56"/>
          <w:sz w:val="21"/>
        </w:rPr>
        <w:t xml:space="preserve">■ </w:t>
      </w:r>
      <w:r>
        <w:rPr>
          <w:rFonts w:ascii="Noto Sans CJK JP" w:hAnsi="Noto Sans CJK JP" w:eastAsia="Noto Sans CJK JP"/>
          <w:b/>
          <w:color w:val="111111"/>
          <w:sz w:val="22"/>
        </w:rPr>
        <w:t>自己PR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5FBF8"/>
            <w:tcBorders>
              <w:top w:sz="6" w:val="single" w:color="B8DCD2"/>
              <w:left w:sz="6" w:val="single" w:color="B8DCD2"/>
              <w:bottom w:sz="6" w:val="single" w:color="B8DCD2"/>
              <w:right w:sz="6" w:val="single" w:color="B8DCD2"/>
            </w:tcBorders>
          </w:tcPr>
          <w:p>
            <w:pPr>
              <w:spacing w:before="0" w:after="40" w:line="252" w:lineRule="auto"/>
            </w:pPr>
            <w:r>
              <w:rPr>
                <w:rFonts w:ascii="Noto Sans CJK JP" w:hAnsi="Noto Sans CJK JP" w:eastAsia="Noto Sans CJK JP"/>
                <w:b/>
                <w:color w:val="006B56"/>
                <w:sz w:val="19"/>
              </w:rPr>
              <w:t>記入のポイント</w:t>
            </w:r>
          </w:p>
          <w:p>
            <w:pPr>
              <w:spacing w:before="0" w:after="20" w:line="252" w:lineRule="auto"/>
            </w:pPr>
            <w:r>
              <w:rPr>
                <w:rFonts w:ascii="Noto Sans CJK JP" w:hAnsi="Noto Sans CJK JP" w:eastAsia="Noto Sans CJK JP"/>
                <w:b w:val="0"/>
                <w:color w:val="333333"/>
                <w:sz w:val="17"/>
              </w:rPr>
              <w:t>・課題解決力、技術習得力、チーム開発力、品質改善、運用改善などから強みを選びます。</w:t>
            </w:r>
          </w:p>
          <w:p>
            <w:pPr>
              <w:spacing w:before="0" w:after="20" w:line="252" w:lineRule="auto"/>
            </w:pPr>
            <w:r>
              <w:rPr>
                <w:rFonts w:ascii="Noto Sans CJK JP" w:hAnsi="Noto Sans CJK JP" w:eastAsia="Noto Sans CJK JP"/>
                <w:b w:val="0"/>
                <w:color w:val="333333"/>
                <w:sz w:val="17"/>
              </w:rPr>
              <w:t>・具体的なプロジェクトや行動と結びつけて書くと説得力が出ます。</w:t>
            </w:r>
          </w:p>
        </w:tc>
      </w:tr>
    </w:tbl>
    <w:p/>
    <w:p>
      <w:pPr>
        <w:spacing w:before="0" w:after="40" w:line="252" w:lineRule="auto"/>
      </w:pPr>
      <w:r>
        <w:rPr>
          <w:rFonts w:ascii="Noto Sans CJK JP" w:hAnsi="Noto Sans CJK JP" w:eastAsia="Noto Sans CJK JP"/>
          <w:b w:val="0"/>
          <w:color w:val="888888"/>
          <w:sz w:val="18"/>
        </w:rPr>
        <w:t xml:space="preserve">　　　　　　　　　　　　　　　　　　　　　　　　　　　　　　　　　　　　　　　　　　　　　</w:t>
      </w:r>
    </w:p>
    <w:p>
      <w:pPr>
        <w:spacing w:before="0" w:after="40" w:line="252" w:lineRule="auto"/>
      </w:pPr>
      <w:r>
        <w:rPr>
          <w:rFonts w:ascii="Noto Sans CJK JP" w:hAnsi="Noto Sans CJK JP" w:eastAsia="Noto Sans CJK JP"/>
          <w:b w:val="0"/>
          <w:color w:val="888888"/>
          <w:sz w:val="18"/>
        </w:rPr>
        <w:t xml:space="preserve">　　　　　　　　　　　　　　　　　　　　　　　　　　　　　　　　　　　　　　　　　　　　　</w:t>
      </w:r>
    </w:p>
    <w:p>
      <w:pPr>
        <w:spacing w:before="0" w:after="40" w:line="252" w:lineRule="auto"/>
      </w:pPr>
      <w:r>
        <w:rPr>
          <w:rFonts w:ascii="Noto Sans CJK JP" w:hAnsi="Noto Sans CJK JP" w:eastAsia="Noto Sans CJK JP"/>
          <w:b w:val="0"/>
          <w:color w:val="888888"/>
          <w:sz w:val="18"/>
        </w:rPr>
        <w:t xml:space="preserve">　　　　　　　　　　　　　　　　　　　　　　　　　　　　　　　　　　　　　　　　　　　　　</w:t>
      </w:r>
    </w:p>
    <w:p>
      <w:pPr>
        <w:spacing w:before="0" w:after="40" w:line="252" w:lineRule="auto"/>
      </w:pPr>
      <w:r>
        <w:rPr>
          <w:rFonts w:ascii="Noto Sans CJK JP" w:hAnsi="Noto Sans CJK JP" w:eastAsia="Noto Sans CJK JP"/>
          <w:b w:val="0"/>
          <w:color w:val="888888"/>
          <w:sz w:val="18"/>
        </w:rPr>
        <w:t xml:space="preserve">　　　　　　　　　　　　　　　　　　　　　　　　　　　　　　　　　　　　　　　　　　　　　</w:t>
      </w:r>
    </w:p>
    <w:p>
      <w:pPr>
        <w:spacing w:before="0" w:after="40" w:line="252" w:lineRule="auto"/>
      </w:pPr>
      <w:r>
        <w:rPr>
          <w:rFonts w:ascii="Noto Sans CJK JP" w:hAnsi="Noto Sans CJK JP" w:eastAsia="Noto Sans CJK JP"/>
          <w:b w:val="0"/>
          <w:color w:val="888888"/>
          <w:sz w:val="18"/>
        </w:rPr>
        <w:t xml:space="preserve">　　　　　　　　　　　　　　　　　　　　　　　　　　　　　　　　　　　　　　　　　　　　　</w:t>
      </w:r>
    </w:p>
    <w:p>
      <w:pPr>
        <w:spacing w:before="80" w:after="0" w:line="252" w:lineRule="auto"/>
        <w:jc w:val="right"/>
      </w:pPr>
      <w:r>
        <w:rPr>
          <w:rFonts w:ascii="Noto Sans CJK JP" w:hAnsi="Noto Sans CJK JP" w:eastAsia="Noto Sans CJK JP"/>
          <w:b w:val="0"/>
          <w:color w:val="222222"/>
          <w:sz w:val="19"/>
        </w:rPr>
        <w:t>以上</w:t>
      </w:r>
    </w:p>
    <w:sectPr w:rsidR="00FC693F" w:rsidRPr="0006063C" w:rsidSect="00034616">
      <w:pgSz w:w="11906" w:h="16838"/>
      <w:pgMar w:top="79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color w:val="222222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006B5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006B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006B5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