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Noto Sans CJK JP" w:hAnsi="Noto Sans CJK JP" w:eastAsia="Noto Sans CJK JP"/>
          <w:b/>
          <w:color w:val="111111"/>
          <w:sz w:val="36"/>
        </w:rPr>
        <w:t>職 務 経 歴 書</w:t>
      </w:r>
    </w:p>
    <w:p>
      <w:pPr>
        <w:spacing w:after="120"/>
        <w:jc w:val="center"/>
      </w:pPr>
      <w:r>
        <w:rPr>
          <w:rFonts w:ascii="Noto Sans CJK JP" w:hAnsi="Noto Sans CJK JP" w:eastAsia="Noto Sans CJK JP"/>
          <w:b w:val="0"/>
          <w:color w:val="0B6B50"/>
          <w:sz w:val="18"/>
        </w:rPr>
        <w:t>販売・接客・サービス職向けテンプレート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tcBorders>
              <w:top w:val="single" w:sz="4" w:space="0" w:color="E6EFEA"/>
              <w:left w:val="single" w:sz="4" w:space="0" w:color="E6EFEA"/>
              <w:bottom w:val="single" w:sz="4" w:space="0" w:color="E6EFEA"/>
              <w:right w:val="single" w:sz="4" w:space="0" w:color="E6EFEA"/>
            </w:tcBorders>
            <w:vAlign w:val="center"/>
            <w:shd w:fill="F6FBF8"/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 w:val="0"/>
                <w:color w:val="666666"/>
                <w:sz w:val="17"/>
              </w:rPr>
              <w:t>記入のポイント：担当業務だけでなく、接客で意識したこと、販売・店舗運営への貢献、改善したことを具体的に書きましょう。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基本情報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181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作成日</w:t>
            </w:r>
          </w:p>
        </w:tc>
        <w:tc>
          <w:tcPr>
            <w:tcW w:type="dxa" w:w="7937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20XX年XX月XX日</w:t>
            </w:r>
          </w:p>
        </w:tc>
      </w:tr>
      <w:tr>
        <w:tc>
          <w:tcPr>
            <w:tcW w:type="dxa" w:w="181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氏名</w:t>
            </w:r>
          </w:p>
        </w:tc>
        <w:tc>
          <w:tcPr>
            <w:tcW w:type="dxa" w:w="7937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氏名を入力してください</w:t>
            </w:r>
          </w:p>
        </w:tc>
      </w:tr>
      <w:tr>
        <w:tc>
          <w:tcPr>
            <w:tcW w:type="dxa" w:w="181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連絡先</w:t>
            </w:r>
          </w:p>
        </w:tc>
        <w:tc>
          <w:tcPr>
            <w:tcW w:type="dxa" w:w="7937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メールアドレス・電話番号など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職務要約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tcBorders>
              <w:top w:val="single" w:sz="4" w:space="0" w:color="E6EFEA"/>
              <w:left w:val="single" w:sz="4" w:space="0" w:color="E6EFEA"/>
              <w:bottom w:val="single" w:sz="4" w:space="0" w:color="E6EFEA"/>
              <w:right w:val="single" w:sz="4" w:space="0" w:color="E6EFEA"/>
            </w:tcBorders>
            <w:vAlign w:val="center"/>
            <w:shd w:fill="F6FBF8"/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 w:val="0"/>
                <w:color w:val="666666"/>
                <w:sz w:val="17"/>
              </w:rPr>
              <w:t>例：販売スタッフとして、接客、商品提案、レジ対応、在庫管理、売場づくりを担当。お客様の利用シーンを確認した提案と、店舗運営のサポートに取り組みました。</w:t>
            </w:r>
          </w:p>
        </w:tc>
      </w:tr>
    </w:tbl>
    <w:p>
      <w:pPr>
        <w:spacing w:after="40" w:line="276" w:lineRule="auto"/>
      </w:pPr>
      <w:r>
        <w:rPr>
          <w:rFonts w:ascii="Noto Sans CJK JP" w:hAnsi="Noto Sans CJK JP" w:eastAsia="Noto Sans CJK JP"/>
          <w:b w:val="0"/>
          <w:sz w:val="18"/>
        </w:rPr>
        <w:t>ここに3〜5行程度で職務要約を入力してください。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職務経歴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39"/>
        <w:gridCol w:w="3439"/>
        <w:gridCol w:w="3439"/>
      </w:tblGrid>
      <w:tr>
        <w:tc>
          <w:tcPr>
            <w:tcW w:type="dxa" w:w="343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  <w:jc w:val="center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期間</w:t>
            </w:r>
          </w:p>
        </w:tc>
        <w:tc>
          <w:tcPr>
            <w:tcW w:type="dxa" w:w="343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  <w:jc w:val="center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会社名・店舗名 / 役職</w:t>
            </w:r>
          </w:p>
        </w:tc>
        <w:tc>
          <w:tcPr>
            <w:tcW w:type="dxa" w:w="343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  <w:jc w:val="center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担当業務・実績</w:t>
            </w:r>
          </w:p>
        </w:tc>
      </w:tr>
      <w:tr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20XX年XX月</w:t>
              <w:br/>
              <w:t>〜</w:t>
              <w:br/>
              <w:t>20XX年XX月</w:t>
            </w:r>
          </w:p>
        </w:tc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株式会社〇〇</w:t>
              <w:br/>
              <w:t>〇〇店 / 販売・接客担当</w:t>
            </w:r>
          </w:p>
        </w:tc>
        <w:tc>
          <w:tcPr>
            <w:tcW w:type="dxa" w:w="3439"/>
          </w:tcPr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・接客、商品提案、レジ対応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・在庫管理、品出し、売場づくり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・クレーム対応、スタッフへの業務共有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・実績・工夫を入力してください</w:t>
            </w:r>
          </w:p>
        </w:tc>
      </w:tr>
      <w:tr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20XX年XX月</w:t>
              <w:br/>
              <w:t>〜</w:t>
              <w:br/>
              <w:t>20XX年XX月</w:t>
            </w:r>
          </w:p>
        </w:tc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株式会社〇〇</w:t>
              <w:br/>
              <w:t>〇〇店 / 販売・接客担当</w:t>
            </w:r>
          </w:p>
        </w:tc>
        <w:tc>
          <w:tcPr>
            <w:tcW w:type="dxa" w:w="3439"/>
          </w:tcPr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・接客、商品提案、レジ対応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・在庫管理、品出し、売場づくり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・クレーム対応、スタッフへの業務共有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・実績・工夫を入力してください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担当業務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・接客対応、商品提案、レジ対応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・在庫管理、検品、品出し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・売場づくり、ディスプレイ変更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・クレーム対応、問い合わせ対応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・スタッフ育成、シフト管理、店舗運営サポート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接客・販売で意識したこと</w:t>
      </w:r>
    </w:p>
    <w:p>
      <w:pPr>
        <w:spacing w:after="40" w:line="276" w:lineRule="auto"/>
      </w:pPr>
      <w:r>
        <w:rPr>
          <w:rFonts w:ascii="Noto Sans CJK JP" w:hAnsi="Noto Sans CJK JP" w:eastAsia="Noto Sans CJK JP"/>
          <w:b w:val="0"/>
          <w:sz w:val="18"/>
        </w:rPr>
        <w:t>お客様の状況や希望をどのように確認し、どのような提案や対応を行ったかを入力してください。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実績・成果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・売上・客単価・販売件数などの数字があれば入力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・売場改善、商品提案、リピート率向上などの取り組み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・クレーム対応、問い合わせ対応、店舗運営への貢献</w:t>
      </w:r>
    </w:p>
    <w:p>
      <w:r>
        <w:br w:type="page"/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活かせる経験・スキル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接客・販売スキル</w:t>
            </w:r>
          </w:p>
        </w:tc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傾聴力 / 提案力 / 商品説明 / 顧客対応</w:t>
            </w:r>
          </w:p>
        </w:tc>
      </w:tr>
      <w:tr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店舗運営スキル</w:t>
            </w:r>
          </w:p>
        </w:tc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在庫管理 / 売場づくり / レジ対応 / スタッフ育成</w:t>
            </w:r>
          </w:p>
        </w:tc>
      </w:tr>
      <w:tr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PC・その他</w:t>
            </w:r>
          </w:p>
        </w:tc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Excel / Word / POS操作 / 予約管理 / SNS運用 など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資格・免許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・普通自動車免許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・販売士 / 接客サービスマナー検定 / 食品衛生責任者 など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自己PR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tcBorders>
              <w:top w:val="single" w:sz="4" w:space="0" w:color="E6EFEA"/>
              <w:left w:val="single" w:sz="4" w:space="0" w:color="E6EFEA"/>
              <w:bottom w:val="single" w:sz="4" w:space="0" w:color="E6EFEA"/>
              <w:right w:val="single" w:sz="4" w:space="0" w:color="E6EFEA"/>
            </w:tcBorders>
            <w:vAlign w:val="center"/>
            <w:shd w:fill="F6FBF8"/>
          </w:tcPr>
          <w:p>
            <w:pPr>
              <w:spacing w:after="40"/>
            </w:pPr>
            <w:r>
              <w:rPr>
                <w:rFonts w:ascii="Noto Sans CJK JP" w:hAnsi="Noto Sans CJK JP" w:eastAsia="Noto Sans CJK JP"/>
                <w:b w:val="0"/>
                <w:color w:val="666666"/>
                <w:sz w:val="17"/>
              </w:rPr>
              <w:t>接客力、提案力、チーム連携、問題解決力、店舗運営への貢献など、応募先に伝えたい強みをまとめましょう。</w:t>
            </w:r>
          </w:p>
        </w:tc>
      </w:tr>
    </w:tbl>
    <w:p>
      <w:pPr>
        <w:spacing w:after="40" w:line="276" w:lineRule="auto"/>
      </w:pPr>
      <w:r>
        <w:rPr>
          <w:rFonts w:ascii="Noto Sans CJK JP" w:hAnsi="Noto Sans CJK JP" w:eastAsia="Noto Sans CJK JP"/>
          <w:b w:val="0"/>
          <w:sz w:val="18"/>
        </w:rPr>
        <w:t>ここに自己PRを入力してください。</w:t>
      </w:r>
    </w:p>
    <w:sectPr w:rsidR="00FC693F" w:rsidRPr="0006063C" w:rsidSect="00034616">
      <w:pgSz w:w="11906" w:h="16838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