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JP" w:hAnsi="Noto Sans CJK JP" w:eastAsia="Noto Sans CJK JP"/>
          <w:b/>
          <w:sz w:val="36"/>
        </w:rPr>
        <w:t>職務経歴書テンプレート</w:t>
      </w:r>
    </w:p>
    <w:p>
      <w:pPr>
        <w:jc w:val="center"/>
      </w:pPr>
      <w:r>
        <w:rPr>
          <w:rFonts w:ascii="Noto Sans CJK JP" w:hAnsi="Noto Sans CJK JP" w:eastAsia="Noto Sans CJK JP"/>
          <w:color w:val="6B7280"/>
          <w:sz w:val="18"/>
        </w:rPr>
        <w:t>Wordで編集できます。編年体・逆編年体どちらにも使いやすい構成です。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作成日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  <w:t xml:space="preserve">　　　年　　　月　　　日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氏名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応募職種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連絡先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/>
    <w:p>
      <w:r>
        <w:rPr>
          <w:b/>
        </w:rPr>
        <w:t>職務要約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1701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これまでの経験・担当領域・強みを3〜5行で要約してください。例：法人営業として〇年、既存顧客対応と新規開拓を担当。</w:t>
            </w:r>
          </w:p>
        </w:tc>
      </w:tr>
    </w:tbl>
    <w:p>
      <w:r>
        <w:rPr>
          <w:b/>
        </w:rPr>
        <w:t>活かせる経験・スキル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1701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業務経験、使用ツール、マネジメント、改善経験、顧客対応などを箇条書きで記入してください。</w:t>
            </w:r>
          </w:p>
        </w:tc>
      </w:tr>
    </w:tbl>
    <w:p/>
    <w:p>
      <w:r>
        <w:rPr>
          <w:b/>
        </w:rPr>
        <w:t>職務経歴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期間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勤務先・所属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担当業務</w:t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E5E7EB"/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実績・工夫</w:t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  <w:tc>
          <w:tcPr>
            <w:tcW w:type="dxa" w:w="2608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111827"/>
                <w:sz w:val="18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rFonts w:ascii="Noto Sans CJK JP" w:hAnsi="Noto Sans CJK JP" w:eastAsia="Noto Sans CJK JP"/>
          <w:b/>
          <w:sz w:val="36"/>
        </w:rPr>
        <w:t>職務経歴書テンプレート（つづき）</w:t>
      </w:r>
    </w:p>
    <w:p>
      <w:r>
        <w:rPr>
          <w:b/>
        </w:rPr>
        <w:t>担当業務の詳細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2835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主な業務、担当範囲、対象顧客、商材・サービス、チーム人数、使用ツールなどを記入してください。</w:t>
            </w:r>
          </w:p>
        </w:tc>
      </w:tr>
    </w:tbl>
    <w:p>
      <w:r>
        <w:rPr>
          <w:b/>
        </w:rPr>
        <w:t>実績・成果・改善したこと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2268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数値実績、効率化、品質改善、顧客満足、チーム貢献などを具体的に記入してください。</w:t>
            </w:r>
          </w:p>
        </w:tc>
      </w:tr>
    </w:tbl>
    <w:p>
      <w:r>
        <w:rPr>
          <w:b/>
        </w:rPr>
        <w:t>自己PR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432"/>
      </w:tblGrid>
      <w:tr>
        <w:trPr>
          <w:trHeight w:val="2835" w:hRule="atLeast"/>
        </w:trPr>
        <w:tc>
          <w:tcPr>
            <w:tcW w:type="dxa" w:w="10432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経験を通じて身につけた強みと、応募先で活かせることを記入してください。</w:t>
            </w:r>
          </w:p>
        </w:tc>
      </w:tr>
    </w:tbl>
    <w:p/>
    <w:p>
      <w:r>
        <w:rPr>
          <w:b/>
        </w:rPr>
        <w:t>資格・研修・使用ツール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16"/>
        <w:gridCol w:w="5216"/>
      </w:tblGrid>
      <w:tr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資格・免許</w:t>
            </w:r>
          </w:p>
        </w:tc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例：普通自動車第一種運転免許、日商簿記2級など</w:t>
            </w:r>
          </w:p>
        </w:tc>
      </w:tr>
      <w:tr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研修・学習</w:t>
            </w:r>
          </w:p>
        </w:tc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例：社内研修、オンライン講座、資格学習など</w:t>
            </w:r>
          </w:p>
        </w:tc>
      </w:tr>
      <w:tr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PC・ITツール</w:t>
            </w:r>
          </w:p>
        </w:tc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例：Excel、Word、PowerPoint、Google Workspace、Slackなど</w:t>
            </w:r>
          </w:p>
        </w:tc>
      </w:tr>
      <w:tr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専門ツール</w:t>
            </w:r>
          </w:p>
        </w:tc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例：CRM、会計ソフト、CAD、GitHub、Photoshopなど</w:t>
            </w:r>
          </w:p>
        </w:tc>
      </w:tr>
      <w:tr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shd w:fill="F3F4F6"/>
            <w:vAlign w:val="center"/>
          </w:tcPr>
          <w:p>
            <w:r/>
            <w:r>
              <w:rPr>
                <w:rFonts w:ascii="Noto Sans CJK JP" w:hAnsi="Noto Sans CJK JP" w:eastAsia="Noto Sans CJK JP"/>
                <w:b/>
                <w:color w:val="111827"/>
                <w:sz w:val="18"/>
              </w:rPr>
              <w:t>語学・その他</w:t>
            </w:r>
          </w:p>
        </w:tc>
        <w:tc>
          <w:tcPr>
            <w:tcW w:type="dxa" w:w="5216"/>
            <w:tcBorders>
              <w:top w:val="single" w:sz="6" w:color="D1D5DB"/>
              <w:left w:val="single" w:sz="6" w:color="D1D5DB"/>
              <w:bottom w:val="single" w:sz="6" w:color="D1D5DB"/>
              <w:right w:val="single" w:sz="6" w:color="D1D5DB"/>
            </w:tcBorders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color w:val="9CA3AF"/>
                <w:sz w:val="16"/>
              </w:rPr>
              <w:t>例：英語、接客スキル、マネジメント経験など</w:t>
            </w:r>
          </w:p>
        </w:tc>
      </w:tr>
    </w:tbl>
    <w:p>
      <w:r>
        <w:rPr>
          <w:rFonts w:ascii="Noto Sans CJK JP" w:hAnsi="Noto Sans CJK JP" w:eastAsia="Noto Sans CJK JP"/>
          <w:color w:val="6B7280"/>
          <w:sz w:val="16"/>
        </w:rPr>
        <w:t>※このテンプレートは一般的な職務経歴書作成用です。応募先や人材会社から指定がある場合は、その指示を優先してください。</w:t>
      </w:r>
    </w:p>
    <w:sectPr w:rsidR="00FC693F" w:rsidRPr="0006063C" w:rsidSect="00034616">
      <w:pgSz w:w="11906" w:h="16838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